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ORD. IF-AIF N.º 0XX/2024</w:t>
      </w:r>
    </w:p>
    <w:p>
      <w:r>
        <w:t>REF.: AIF al Contrato de Concesión 'Red Los Ríos -Los Lagos: Hospital de Los Lagos, Hospital de La Unión, Hospital de Río Bueno y Hospital de Puerto Varas'</w:t>
      </w:r>
    </w:p>
    <w:p>
      <w:r>
        <w:t>ANT.: {$ANT}</w:t>
      </w:r>
    </w:p>
    <w:p>
      <w:r>
        <w:t>MAT.: {$MAT}</w:t>
      </w:r>
    </w:p>
    <w:p>
      <w:r>
        <w:t>INCL.: {$INCL}</w:t>
      </w:r>
    </w:p>
    <w:p>
      <w:r>
        <w:t>PUERTO VARAS, {$FECHA}</w:t>
      </w:r>
    </w:p>
    <w:p/>
    <w:p>
      <w:r>
        <w:t>DE: JORGE EDUARDO LIRA BOLELLI.</w:t>
      </w:r>
    </w:p>
    <w:p>
      <w:r>
        <w:t>INSPECTOR FISCAL ASESORÍA OBRA RED LOS RÍOS – LOS LAGOS: HOSPITAL DE LOS LAGOS, HOSPITAL DE LA UNIÓN, HOSPITAL DE RÍO BUENO Y HOSPITAL DE PUERTO VARAS.</w:t>
      </w:r>
    </w:p>
    <w:p/>
    <w:p>
      <w:r>
        <w:t>A: RODRIGO NARETTO BÖKE</w:t>
      </w:r>
    </w:p>
    <w:p>
      <w:r>
        <w:t>JEFE ASESORÍA INGELOG A LA INSPECCIÓN FISCAL DEL CONTRATO DE CONCESIÓN: RED LOS RÍOS – LOS LAGOS: HOSPITAL DE LOS LAGOS, HOSPITAL DE LA UNIÓN, HOSPITAL DE RÍO BUENO Y HOSPITAL DE PUERTO VARAS</w:t>
      </w:r>
    </w:p>
    <w:p>
      <w:r>
        <w:t>En el marco de la Asesoría a la Inspección Fiscal para la Construcción de la Obra Red Los Ríos – Los Lagos: Hospital de Los Lagos, Hospital de La Unión, Hospital de Río Bueno y Hospital de Puerto Varas, por medio del presente, {$CONTENIDO}</w:t>
      </w:r>
    </w:p>
    <w:p>
      <w:r>
        <w:t>Sin otro particular, saluda atentamente a usted,</w:t>
      </w:r>
    </w:p>
    <w:p/>
    <w:p>
      <w:r>
        <w:t>Inspector Fiscal AIF Red Los Ríos - Los Lagos</w:t>
      </w:r>
    </w:p>
    <w:p>
      <w:r>
        <w:t>DISTRIBUCIÓN:</w:t>
      </w:r>
    </w:p>
    <w:p>
      <w:r>
        <w:t>Destinatario</w:t>
      </w:r>
    </w:p>
    <w:p>
      <w:r>
        <w:t>Archivo IF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